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9930 620650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18810586241003017776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Style w:val="cat-PhoneNumbergrp-24rplc-2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671197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18810586241003017776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18810586241003017776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2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0412365400725001102520155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333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PhoneNumbergrp-24rplc-21">
    <w:name w:val="cat-PhoneNumber grp-2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Sumgrp-21rplc-28">
    <w:name w:val="cat-Sum grp-21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0924-4D81-4173-A964-155A5238E1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